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</w:t>
      </w:r>
      <w:r>
        <w:rPr>
          <w:rFonts w:ascii="Times New Roman" w:eastAsia="Times New Roman" w:hAnsi="Times New Roman" w:cs="Times New Roman"/>
          <w:sz w:val="26"/>
          <w:szCs w:val="26"/>
        </w:rPr>
        <w:t>-2024-013180-59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</w:t>
      </w:r>
      <w:r>
        <w:rPr>
          <w:rFonts w:ascii="Times New Roman" w:eastAsia="Times New Roman" w:hAnsi="Times New Roman" w:cs="Times New Roman"/>
          <w:sz w:val="26"/>
          <w:szCs w:val="26"/>
        </w:rPr>
        <w:t>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Вильданова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Тимура </w:t>
      </w:r>
      <w:r>
        <w:rPr>
          <w:rFonts w:ascii="Times New Roman" w:eastAsia="Times New Roman" w:hAnsi="Times New Roman" w:cs="Times New Roman"/>
          <w:sz w:val="26"/>
          <w:szCs w:val="26"/>
        </w:rPr>
        <w:t>Ильдусовича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39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30.08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>Вильданов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у: г. Сургут, </w:t>
      </w:r>
      <w:r>
        <w:rPr>
          <w:rStyle w:val="cat-UserDefinedgrp-40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</w:t>
      </w:r>
      <w:r>
        <w:rPr>
          <w:rFonts w:ascii="Times New Roman" w:eastAsia="Times New Roman" w:hAnsi="Times New Roman" w:cs="Times New Roman"/>
          <w:sz w:val="26"/>
          <w:szCs w:val="26"/>
        </w:rPr>
        <w:t>0502240613245917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</w:t>
      </w:r>
      <w:r>
        <w:rPr>
          <w:rFonts w:ascii="Times New Roman" w:eastAsia="Times New Roman" w:hAnsi="Times New Roman" w:cs="Times New Roman"/>
          <w:sz w:val="26"/>
          <w:szCs w:val="26"/>
        </w:rPr>
        <w:t>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30.08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Вильданов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Вильданова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Вильданова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18810502240613245917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силу 24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eastAsia="Times New Roman" w:hAnsi="Times New Roman" w:cs="Times New Roman"/>
          <w:sz w:val="26"/>
          <w:szCs w:val="26"/>
        </w:rPr>
        <w:t>№ 86 ХМ № 619113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10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6"/>
          <w:szCs w:val="26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плачен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Вильданова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Вильданова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Вильданова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Тимура </w:t>
      </w:r>
      <w:r>
        <w:rPr>
          <w:rFonts w:ascii="Times New Roman" w:eastAsia="Times New Roman" w:hAnsi="Times New Roman" w:cs="Times New Roman"/>
          <w:sz w:val="26"/>
          <w:szCs w:val="26"/>
        </w:rPr>
        <w:t>Ильдусовича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0412365400695031832420158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70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21">
    <w:name w:val="cat-UserDefined grp-40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